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Flat stanley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Sash    </w:t>
      </w:r>
      <w:r>
        <w:t xml:space="preserve">   Disguise    </w:t>
      </w:r>
      <w:r>
        <w:t xml:space="preserve">   Velvet    </w:t>
      </w:r>
      <w:r>
        <w:t xml:space="preserve">   Gloomy    </w:t>
      </w:r>
      <w:r>
        <w:t xml:space="preserve">   Ordinarily    </w:t>
      </w:r>
      <w:r>
        <w:t xml:space="preserve">   Spool    </w:t>
      </w:r>
      <w:r>
        <w:t xml:space="preserve">   Swooped    </w:t>
      </w:r>
      <w:r>
        <w:t xml:space="preserve">   Encyclopaedia    </w:t>
      </w:r>
      <w:r>
        <w:t xml:space="preserve">   Parcel    </w:t>
      </w:r>
      <w:r>
        <w:t xml:space="preserve">   Jostled    </w:t>
      </w:r>
      <w:r>
        <w:t xml:space="preserve">   Limber    </w:t>
      </w:r>
      <w:r>
        <w:t xml:space="preserve">   Hasty    </w:t>
      </w:r>
      <w:r>
        <w:t xml:space="preserve">   Indeed    </w:t>
      </w:r>
      <w:r>
        <w:t xml:space="preserve">   Grating    </w:t>
      </w:r>
      <w:r>
        <w:t xml:space="preserve">   Despite    </w:t>
      </w:r>
      <w:r>
        <w:t xml:space="preserve">   Darndest    </w:t>
      </w:r>
      <w:r>
        <w:t xml:space="preserve">   Politeness    </w:t>
      </w:r>
      <w:r>
        <w:t xml:space="preserve">   Shaft    </w:t>
      </w:r>
      <w:r>
        <w:t xml:space="preserve">   Travel    </w:t>
      </w:r>
      <w:r>
        <w:t xml:space="preserve">   Flatstanley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</dc:title>
  <dcterms:created xsi:type="dcterms:W3CDTF">2021-10-11T07:10:14Z</dcterms:created>
  <dcterms:modified xsi:type="dcterms:W3CDTF">2021-10-11T07:10:14Z</dcterms:modified>
</cp:coreProperties>
</file>