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Flat stanley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Skull    </w:t>
      </w:r>
      <w:r>
        <w:t xml:space="preserve">   Worldwide adventure    </w:t>
      </w:r>
      <w:r>
        <w:t xml:space="preserve">   Athur    </w:t>
      </w:r>
      <w:r>
        <w:t xml:space="preserve">   Lambchops    </w:t>
      </w:r>
      <w:r>
        <w:t xml:space="preserve">   Worldwide    </w:t>
      </w:r>
      <w:r>
        <w:t xml:space="preserve">   Safari    </w:t>
      </w:r>
      <w:r>
        <w:t xml:space="preserve">   Kid    </w:t>
      </w:r>
      <w:r>
        <w:t xml:space="preserve">   Stanley    </w:t>
      </w:r>
      <w:r>
        <w:t xml:space="preserve">   Flat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Flat stanley word puzzle</dc:title>
  <dcterms:created xsi:type="dcterms:W3CDTF">2021-10-11T07:11:38Z</dcterms:created>
  <dcterms:modified xsi:type="dcterms:W3CDTF">2021-10-11T07:11:38Z</dcterms:modified>
</cp:coreProperties>
</file>