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Flatbread Recipe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Pillsbury    </w:t>
      </w:r>
      <w:r>
        <w:t xml:space="preserve">   shredded cheese    </w:t>
      </w:r>
      <w:r>
        <w:t xml:space="preserve">   white chicken    </w:t>
      </w:r>
      <w:r>
        <w:t xml:space="preserve">   Marinara sauce    </w:t>
      </w:r>
      <w:r>
        <w:t xml:space="preserve">   grilled chicken    </w:t>
      </w:r>
      <w:r>
        <w:t xml:space="preserve">   cooked chicken    </w:t>
      </w:r>
      <w:r>
        <w:t xml:space="preserve">   crust    </w:t>
      </w:r>
      <w:r>
        <w:t xml:space="preserve">   pepperoni    </w:t>
      </w:r>
      <w:r>
        <w:t xml:space="preserve">   chicken alferdo    </w:t>
      </w:r>
      <w:r>
        <w:t xml:space="preserve">   pizza    </w:t>
      </w:r>
      <w:r>
        <w:t xml:space="preserve">   sauce    </w:t>
      </w:r>
      <w:r>
        <w:t xml:space="preserve">   chicken    </w:t>
      </w:r>
      <w:r>
        <w:t xml:space="preserve">   cheese    </w:t>
      </w:r>
      <w:r>
        <w:t xml:space="preserve">   flatbread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Flatbread Recipe </dc:title>
  <dcterms:created xsi:type="dcterms:W3CDTF">2021-10-11T07:10:34Z</dcterms:created>
  <dcterms:modified xsi:type="dcterms:W3CDTF">2021-10-11T07:10:34Z</dcterms:modified>
</cp:coreProperties>
</file>