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Flatwoods and Prairies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in Florida that contains large flats and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Biome that has scattered trees and is prone to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dangerous thing in the flatwoods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flatwoods are usually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tree found in Florida Flatwoods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underground and creates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mammal that can have up to 150,000 babies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 growing plant native to Pine Flatwoods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that nests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symbol that flies through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and black butterfly that is native to the prairies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lizards that are being outnumbered by their brown invasive counterparts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such as the vulture that feed on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Bird found in all parts of the flatwoods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cover Americas plains but are now a rare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flatwood or 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Flatwoods and Prairies</dc:title>
  <dcterms:created xsi:type="dcterms:W3CDTF">2021-10-11T07:11:08Z</dcterms:created>
  <dcterms:modified xsi:type="dcterms:W3CDTF">2021-10-11T07:11:08Z</dcterms:modified>
</cp:coreProperties>
</file>