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Flatworm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class of parasitic worms of the flatworm phylum. They are informally referred to as cestodes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knop-shaped structure with hooks and suckers that attach to the intestinal lining of a host such as a cow or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 of platyhelminths or flatworms, mostly aquatic and having cilia on the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muscles , nerves, flame cells, and male or female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worm of a phylum that includes the planarians together with the parasitic flukes and tapeworms.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Tubelike muscular organ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Bulblike __________ lined with cilia sweep water and excretory substances into 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in which body parts that are missing due to damage or predation can be regrown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nerve cell bodies that coordinates incoming and outgoing nerve signals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within the phylum Platyhelminthes. It includes two groups of parasitic flatworms, known as flukes. They are internal parasites of molluscs and vertebrates. Most trematodes have a complex life cycle with at least two hosts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Flatworm Crossword</dc:title>
  <dcterms:created xsi:type="dcterms:W3CDTF">2021-10-11T07:11:34Z</dcterms:created>
  <dcterms:modified xsi:type="dcterms:W3CDTF">2021-10-11T07:11:34Z</dcterms:modified>
</cp:coreProperties>
</file>