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Flavio 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 solo un corno e sono grigio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volo di 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mangio carote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faccio il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piccolo e vivo in gabbia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corro come una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faccio behhhh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graffia e soffia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 due gobbe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sono arancione e 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volo di notte e ho due occhi grandi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salto da una roccia all'altra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salto da un ramo all'altro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vivo nelle paludi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spatucchio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striscio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 le orecchie grandi e il naso lungo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traino la slitta di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volo in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 guarda sempre marco in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 le frittelle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mangio di tutto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 abbiamo tanti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sono il re della foresta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abito nel bosco ed ho le corna lunghe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Flavio 84</dc:title>
  <dcterms:created xsi:type="dcterms:W3CDTF">2021-10-11T07:11:57Z</dcterms:created>
  <dcterms:modified xsi:type="dcterms:W3CDTF">2021-10-11T07:11:57Z</dcterms:modified>
</cp:coreProperties>
</file>