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Bloodorange    </w:t>
      </w:r>
      <w:r>
        <w:t xml:space="preserve">   Watermelon    </w:t>
      </w:r>
      <w:r>
        <w:t xml:space="preserve">   Pistachio    </w:t>
      </w:r>
      <w:r>
        <w:t xml:space="preserve">   Rum    </w:t>
      </w:r>
      <w:r>
        <w:t xml:space="preserve">   Mint    </w:t>
      </w:r>
      <w:r>
        <w:t xml:space="preserve">   Butterscotch    </w:t>
      </w:r>
      <w:r>
        <w:t xml:space="preserve">   Cinnamon    </w:t>
      </w:r>
      <w:r>
        <w:t xml:space="preserve">   Butter    </w:t>
      </w:r>
      <w:r>
        <w:t xml:space="preserve">   Pecan    </w:t>
      </w:r>
      <w:r>
        <w:t xml:space="preserve">   Coffee    </w:t>
      </w:r>
      <w:r>
        <w:t xml:space="preserve">   Creamcheese    </w:t>
      </w:r>
      <w:r>
        <w:t xml:space="preserve">   Cookiescream    </w:t>
      </w:r>
      <w:r>
        <w:t xml:space="preserve">   Mocha    </w:t>
      </w:r>
      <w:r>
        <w:t xml:space="preserve">   Redvelvet    </w:t>
      </w:r>
      <w:r>
        <w:t xml:space="preserve">   Keylime    </w:t>
      </w:r>
      <w:r>
        <w:t xml:space="preserve">   Spice    </w:t>
      </w:r>
      <w:r>
        <w:t xml:space="preserve">   Pumpkin    </w:t>
      </w:r>
      <w:r>
        <w:t xml:space="preserve">   Butterpecan    </w:t>
      </w:r>
      <w:r>
        <w:t xml:space="preserve">   Cremebrulee    </w:t>
      </w:r>
      <w:r>
        <w:t xml:space="preserve">   Raspberry    </w:t>
      </w:r>
      <w:r>
        <w:t xml:space="preserve">   Passionfruit    </w:t>
      </w:r>
      <w:r>
        <w:t xml:space="preserve">   Grape    </w:t>
      </w:r>
      <w:r>
        <w:t xml:space="preserve">   Cherry    </w:t>
      </w:r>
      <w:r>
        <w:t xml:space="preserve">   Caramel    </w:t>
      </w:r>
      <w:r>
        <w:t xml:space="preserve">   Maple    </w:t>
      </w:r>
      <w:r>
        <w:t xml:space="preserve">   Lemon    </w:t>
      </w:r>
      <w:r>
        <w:t xml:space="preserve">   Orange    </w:t>
      </w:r>
      <w:r>
        <w:t xml:space="preserve">   Almond    </w:t>
      </w:r>
      <w:r>
        <w:t xml:space="preserve">   Peppermint    </w:t>
      </w:r>
      <w:r>
        <w:t xml:space="preserve">   Coconut    </w:t>
      </w:r>
      <w:r>
        <w:t xml:space="preserve">   Peanutbutter    </w:t>
      </w:r>
      <w:r>
        <w:t xml:space="preserve">   Pineapple    </w:t>
      </w:r>
      <w:r>
        <w:t xml:space="preserve">   Banana    </w:t>
      </w:r>
      <w:r>
        <w:t xml:space="preserve">   Blueberry    </w:t>
      </w:r>
      <w:r>
        <w:t xml:space="preserve">   Blackberry    </w:t>
      </w:r>
      <w:r>
        <w:t xml:space="preserve">   Strawberry    </w:t>
      </w:r>
      <w:r>
        <w:t xml:space="preserve">   Vanilla    </w:t>
      </w:r>
      <w:r>
        <w:t xml:space="preserve">   Chocolate    </w:t>
      </w:r>
      <w:r>
        <w:t xml:space="preserve">   Bubblegum    </w:t>
      </w:r>
      <w:r>
        <w:t xml:space="preserve">   Fruitpunch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Flavors</dc:title>
  <dcterms:created xsi:type="dcterms:W3CDTF">2021-10-11T07:11:50Z</dcterms:created>
  <dcterms:modified xsi:type="dcterms:W3CDTF">2021-10-11T07:11:50Z</dcterms:modified>
</cp:coreProperties>
</file>