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Flavors of Sunflower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Bacon Ranch    </w:t>
      </w:r>
      <w:r>
        <w:t xml:space="preserve">   Ranch    </w:t>
      </w:r>
      <w:r>
        <w:t xml:space="preserve">   Salted    </w:t>
      </w:r>
      <w:r>
        <w:t xml:space="preserve">   Kettle Roast    </w:t>
      </w:r>
      <w:r>
        <w:t xml:space="preserve">   Barbeque    </w:t>
      </w:r>
      <w:r>
        <w:t xml:space="preserve">   Red Hot Buffalo Wings    </w:t>
      </w:r>
      <w:r>
        <w:t xml:space="preserve">   Sizzling Bacon    </w:t>
      </w:r>
      <w:r>
        <w:t xml:space="preserve">   Jalapeno    </w:t>
      </w:r>
      <w:r>
        <w:t xml:space="preserve">   Salt and Pepper    </w:t>
      </w:r>
      <w:r>
        <w:t xml:space="preserve">   Bacon    </w:t>
      </w:r>
      <w:r>
        <w:t xml:space="preserve">   Dill Pickle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Flavors of Sunflower Seeds</dc:title>
  <dcterms:created xsi:type="dcterms:W3CDTF">2021-10-11T07:11:03Z</dcterms:created>
  <dcterms:modified xsi:type="dcterms:W3CDTF">2021-10-11T07:11:03Z</dcterms:modified>
</cp:coreProperties>
</file>