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Flavors of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Mango    </w:t>
      </w:r>
      <w:r>
        <w:t xml:space="preserve">   Orange    </w:t>
      </w:r>
      <w:r>
        <w:t xml:space="preserve">   Mint    </w:t>
      </w:r>
      <w:r>
        <w:t xml:space="preserve">   Hisbiscus    </w:t>
      </w:r>
      <w:r>
        <w:t xml:space="preserve">   Vanilla    </w:t>
      </w:r>
      <w:r>
        <w:t xml:space="preserve">   Ginger    </w:t>
      </w:r>
      <w:r>
        <w:t xml:space="preserve">   Elderberry    </w:t>
      </w:r>
      <w:r>
        <w:t xml:space="preserve">   Echinacea    </w:t>
      </w:r>
      <w:r>
        <w:t xml:space="preserve">   Cinnamon    </w:t>
      </w:r>
      <w:r>
        <w:t xml:space="preserve">   Blueberry    </w:t>
      </w:r>
      <w:r>
        <w:t xml:space="preserve">   Caramel    </w:t>
      </w:r>
      <w:r>
        <w:t xml:space="preserve">   Chai    </w:t>
      </w:r>
      <w:r>
        <w:t xml:space="preserve">   Honey    </w:t>
      </w:r>
      <w:r>
        <w:t xml:space="preserve">   Lemon    </w:t>
      </w:r>
      <w:r>
        <w:t xml:space="preserve">   Earl Gray    </w:t>
      </w:r>
      <w:r>
        <w:t xml:space="preserve">   Raspberry    </w:t>
      </w:r>
      <w:r>
        <w:t xml:space="preserve">   Sleepytime    </w:t>
      </w:r>
      <w:r>
        <w:t xml:space="preserve">   Chamomile    </w:t>
      </w:r>
      <w:r>
        <w:t xml:space="preserve">   Apple    </w:t>
      </w:r>
      <w:r>
        <w:t xml:space="preserve">   Decaffeinated    </w:t>
      </w:r>
      <w:r>
        <w:t xml:space="preserve">   Regular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Flavors of Tea</dc:title>
  <dcterms:created xsi:type="dcterms:W3CDTF">2021-12-07T10:49:08Z</dcterms:created>
  <dcterms:modified xsi:type="dcterms:W3CDTF">2021-12-07T10:49:08Z</dcterms:modified>
</cp:coreProperties>
</file>