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Flaws of the Characters </w:t>
      </w:r>
    </w:p>
    <w:p>
      <w:pPr>
        <w:pStyle w:val="Questions"/>
      </w:pPr>
      <w:r>
        <w:t xml:space="preserve">1. IRAHTAAM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RUISHB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NEBSNIDSL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RDEGE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TYALLYO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SPRITTNUSIEO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SSTHUREL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AVENI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POUEHRSV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SSEIVAP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Flaws of the Characters </dc:title>
  <dcterms:created xsi:type="dcterms:W3CDTF">2021-10-11T07:11:32Z</dcterms:created>
  <dcterms:modified xsi:type="dcterms:W3CDTF">2021-10-11T07:11:32Z</dcterms:modified>
</cp:coreProperties>
</file>