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Flea And Tick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Hookworm    </w:t>
      </w:r>
      <w:r>
        <w:t xml:space="preserve">   Whipworm    </w:t>
      </w:r>
      <w:r>
        <w:t xml:space="preserve">   Roundworm    </w:t>
      </w:r>
      <w:r>
        <w:t xml:space="preserve">   Tapeworm    </w:t>
      </w:r>
      <w:r>
        <w:t xml:space="preserve">   Heartworm    </w:t>
      </w:r>
      <w:r>
        <w:t xml:space="preserve">   Deer    </w:t>
      </w:r>
      <w:r>
        <w:t xml:space="preserve">   Wood    </w:t>
      </w:r>
      <w:r>
        <w:t xml:space="preserve">   Anaplamosis    </w:t>
      </w:r>
      <w:r>
        <w:t xml:space="preserve">   Erlichiosis    </w:t>
      </w:r>
      <w:r>
        <w:t xml:space="preserve">   Nextguard    </w:t>
      </w:r>
      <w:r>
        <w:t xml:space="preserve">   Tritak    </w:t>
      </w:r>
      <w:r>
        <w:t xml:space="preserve">   Bravecto    </w:t>
      </w:r>
      <w:r>
        <w:t xml:space="preserve">   Lymes disease    </w:t>
      </w:r>
      <w:r>
        <w:t xml:space="preserve">   Doxycycline    </w:t>
      </w:r>
      <w:r>
        <w:t xml:space="preserve">   Dewormer    </w:t>
      </w:r>
      <w:r>
        <w:t xml:space="preserve">   Parasite    </w:t>
      </w:r>
      <w:r>
        <w:t xml:space="preserve">   Ticks    </w:t>
      </w:r>
      <w:r>
        <w:t xml:space="preserve">   Fleas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Flea And Tick </dc:title>
  <dcterms:created xsi:type="dcterms:W3CDTF">2021-10-11T07:10:29Z</dcterms:created>
  <dcterms:modified xsi:type="dcterms:W3CDTF">2021-10-11T07:10:29Z</dcterms:modified>
</cp:coreProperties>
</file>