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Flea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Nest    </w:t>
      </w:r>
      <w:r>
        <w:t xml:space="preserve">   House People    </w:t>
      </w:r>
      <w:r>
        <w:t xml:space="preserve">   Friend    </w:t>
      </w:r>
      <w:r>
        <w:t xml:space="preserve">   MockingBird    </w:t>
      </w:r>
      <w:r>
        <w:t xml:space="preserve">   Fly    </w:t>
      </w:r>
      <w:r>
        <w:t xml:space="preserve">   Wings    </w:t>
      </w:r>
      <w:r>
        <w:t xml:space="preserve">   Gray Cat    </w:t>
      </w:r>
      <w:r>
        <w:t xml:space="preserve">   Rats    </w:t>
      </w:r>
      <w:r>
        <w:t xml:space="preserve">   Bullsnake    </w:t>
      </w:r>
      <w:r>
        <w:t xml:space="preserve">   Mouse    </w:t>
      </w:r>
      <w:r>
        <w:t xml:space="preserve">   Spring    </w:t>
      </w:r>
      <w:r>
        <w:t xml:space="preserve">   Summer    </w:t>
      </w:r>
      <w:r>
        <w:t xml:space="preserve">   Flea    </w:t>
      </w:r>
      <w:r>
        <w:t xml:space="preserve">   Bird    </w:t>
      </w:r>
      <w:r>
        <w:t xml:space="preserve">   CALLIE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Flea and Me</dc:title>
  <dcterms:created xsi:type="dcterms:W3CDTF">2021-10-11T07:10:21Z</dcterms:created>
  <dcterms:modified xsi:type="dcterms:W3CDTF">2021-10-11T07:10:21Z</dcterms:modified>
</cp:coreProperties>
</file>