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Flesh eating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Rapid    </w:t>
      </w:r>
      <w:r>
        <w:t xml:space="preserve">   Neurologist    </w:t>
      </w:r>
      <w:r>
        <w:t xml:space="preserve">   Doctor    </w:t>
      </w:r>
      <w:r>
        <w:t xml:space="preserve">   Alcohol    </w:t>
      </w:r>
      <w:r>
        <w:t xml:space="preserve">   Neurons    </w:t>
      </w:r>
      <w:r>
        <w:t xml:space="preserve">   Pain    </w:t>
      </w:r>
      <w:r>
        <w:t xml:space="preserve">   Legs    </w:t>
      </w:r>
      <w:r>
        <w:t xml:space="preserve">   Arms    </w:t>
      </w:r>
      <w:r>
        <w:t xml:space="preserve">   Tissue    </w:t>
      </w:r>
      <w:r>
        <w:t xml:space="preserve">   Skin    </w:t>
      </w:r>
      <w:r>
        <w:t xml:space="preserve">   Streptococci    </w:t>
      </w:r>
      <w:r>
        <w:t xml:space="preserve">   Hours    </w:t>
      </w:r>
      <w:r>
        <w:t xml:space="preserve">   Pyogenes    </w:t>
      </w:r>
      <w:r>
        <w:t xml:space="preserve">   Streptococcus    </w:t>
      </w:r>
      <w:r>
        <w:t xml:space="preserve">   Chain    </w:t>
      </w:r>
      <w:r>
        <w:t xml:space="preserve">   Round    </w:t>
      </w:r>
      <w:r>
        <w:t xml:space="preserve">   Subcutaneous    </w:t>
      </w:r>
      <w:r>
        <w:t xml:space="preserve">   Disease    </w:t>
      </w:r>
      <w:r>
        <w:t xml:space="preserve">   Eating    </w:t>
      </w:r>
      <w:r>
        <w:t xml:space="preserve">   Flesh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Flesh eating disease</dc:title>
  <dcterms:created xsi:type="dcterms:W3CDTF">2021-10-11T07:11:43Z</dcterms:created>
  <dcterms:modified xsi:type="dcterms:W3CDTF">2021-10-11T07:11:43Z</dcterms:modified>
</cp:coreProperties>
</file>