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Fletcher Drama Terms</w:t>
      </w:r>
    </w:p>
    <w:p>
      <w:pPr>
        <w:pStyle w:val="Questions"/>
      </w:pPr>
      <w:r>
        <w:t xml:space="preserve">1. GTAES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AINTAPSC MGICNO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ONWD ATSGE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NSTRCAIU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IISTRMVOPAOIN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ATESG RGHIT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S.M OLENITGLN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ORPP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SHGLIT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TPMMANEOI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ATGES LFTE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CERNET SEAGT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OEMSTCU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RPICTS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ATPGESU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Fletcher Drama Terms</dc:title>
  <dcterms:created xsi:type="dcterms:W3CDTF">2021-10-11T07:12:10Z</dcterms:created>
  <dcterms:modified xsi:type="dcterms:W3CDTF">2021-10-11T07:12:10Z</dcterms:modified>
</cp:coreProperties>
</file>