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agapanthe    </w:t>
      </w:r>
      <w:r>
        <w:t xml:space="preserve">   amaryllis    </w:t>
      </w:r>
      <w:r>
        <w:t xml:space="preserve">   ancolie    </w:t>
      </w:r>
      <w:r>
        <w:t xml:space="preserve">   anemone    </w:t>
      </w:r>
      <w:r>
        <w:t xml:space="preserve">   arum    </w:t>
      </w:r>
      <w:r>
        <w:t xml:space="preserve">   azalee    </w:t>
      </w:r>
      <w:r>
        <w:t xml:space="preserve">   begonia    </w:t>
      </w:r>
      <w:r>
        <w:t xml:space="preserve">   bleuet    </w:t>
      </w:r>
      <w:r>
        <w:t xml:space="preserve">   camelia    </w:t>
      </w:r>
      <w:r>
        <w:t xml:space="preserve">   campanule    </w:t>
      </w:r>
      <w:r>
        <w:t xml:space="preserve">   chardon    </w:t>
      </w:r>
      <w:r>
        <w:t xml:space="preserve">   coquelicot    </w:t>
      </w:r>
      <w:r>
        <w:t xml:space="preserve">   cosmos    </w:t>
      </w:r>
      <w:r>
        <w:t xml:space="preserve">   dahlia    </w:t>
      </w:r>
      <w:r>
        <w:t xml:space="preserve">   digitale    </w:t>
      </w:r>
      <w:r>
        <w:t xml:space="preserve">   geranium    </w:t>
      </w:r>
      <w:r>
        <w:t xml:space="preserve">   hortensia    </w:t>
      </w:r>
      <w:r>
        <w:t xml:space="preserve">   iris    </w:t>
      </w:r>
      <w:r>
        <w:t xml:space="preserve">   jacinthe    </w:t>
      </w:r>
      <w:r>
        <w:t xml:space="preserve">   jonquille    </w:t>
      </w:r>
      <w:r>
        <w:t xml:space="preserve">   lilas    </w:t>
      </w:r>
      <w:r>
        <w:t xml:space="preserve">   lys    </w:t>
      </w:r>
      <w:r>
        <w:t xml:space="preserve">   marguerite    </w:t>
      </w:r>
      <w:r>
        <w:t xml:space="preserve">   mauve    </w:t>
      </w:r>
      <w:r>
        <w:t xml:space="preserve">   muguet    </w:t>
      </w:r>
      <w:r>
        <w:t xml:space="preserve">   narcisse    </w:t>
      </w:r>
      <w:r>
        <w:t xml:space="preserve">   oeillet    </w:t>
      </w:r>
      <w:r>
        <w:t xml:space="preserve">   orchidee    </w:t>
      </w:r>
      <w:r>
        <w:t xml:space="preserve">   paquerette    </w:t>
      </w:r>
      <w:r>
        <w:t xml:space="preserve">   pensee    </w:t>
      </w:r>
      <w:r>
        <w:t xml:space="preserve">   pervenche    </w:t>
      </w:r>
      <w:r>
        <w:t xml:space="preserve">   pissenlit    </w:t>
      </w:r>
      <w:r>
        <w:t xml:space="preserve">   pivoine    </w:t>
      </w:r>
      <w:r>
        <w:t xml:space="preserve">   poinsettia    </w:t>
      </w:r>
      <w:r>
        <w:t xml:space="preserve">   pourpier    </w:t>
      </w:r>
      <w:r>
        <w:t xml:space="preserve">   renoncule    </w:t>
      </w:r>
      <w:r>
        <w:t xml:space="preserve">   rose    </w:t>
      </w:r>
      <w:r>
        <w:t xml:space="preserve">   tournesol    </w:t>
      </w:r>
      <w:r>
        <w:t xml:space="preserve">   tulipe    </w:t>
      </w:r>
      <w:r>
        <w:t xml:space="preserve">   violette    </w:t>
      </w:r>
      <w:r>
        <w:t xml:space="preserve">   viperine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Fleurs</dc:title>
  <dcterms:created xsi:type="dcterms:W3CDTF">2021-10-11T07:11:21Z</dcterms:created>
  <dcterms:modified xsi:type="dcterms:W3CDTF">2021-10-11T07:11:21Z</dcterms:modified>
</cp:coreProperties>
</file>