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Flexadecibel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name for bivalve molluscs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 van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FLXDB HQ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Marshall’s nickname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Fish; PBR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dem boiz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“_____ ____ broke up the band...”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released single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smelly; music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 Sebastian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metal; instrument categorization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Muskegon</w:t>
            </w:r>
          </w:p>
        </w:tc>
      </w:tr>
    </w:tbl>
    <w:p>
      <w:pPr>
        <w:pStyle w:val="WordBankSmall"/>
      </w:pPr>
      <w:r>
        <w:t xml:space="preserve">   Flexadecibel     </w:t>
      </w:r>
      <w:r>
        <w:t xml:space="preserve">   Funky    </w:t>
      </w:r>
      <w:r>
        <w:t xml:space="preserve">   Brass    </w:t>
      </w:r>
      <w:r>
        <w:t xml:space="preserve">   Sex    </w:t>
      </w:r>
      <w:r>
        <w:t xml:space="preserve">   Bigolbitch    </w:t>
      </w:r>
      <w:r>
        <w:t xml:space="preserve">   Snackpack    </w:t>
      </w:r>
      <w:r>
        <w:t xml:space="preserve">   Moopy    </w:t>
      </w:r>
      <w:r>
        <w:t xml:space="preserve">   Silkyph    </w:t>
      </w:r>
      <w:r>
        <w:t xml:space="preserve">   Templehouse    </w:t>
      </w:r>
      <w:r>
        <w:t xml:space="preserve">   Carp    </w:t>
      </w:r>
      <w:r>
        <w:t xml:space="preserve">   Pony    </w:t>
      </w:r>
      <w:r>
        <w:t xml:space="preserve">   Snokopoko    </w:t>
      </w:r>
      <w:r>
        <w:t xml:space="preserve">   Clam    </w:t>
      </w:r>
      <w:r>
        <w:t xml:space="preserve">   Mux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Flexadecibel </dc:title>
  <dcterms:created xsi:type="dcterms:W3CDTF">2021-10-11T07:11:51Z</dcterms:created>
  <dcterms:modified xsi:type="dcterms:W3CDTF">2021-10-11T07:11:51Z</dcterms:modified>
</cp:coreProperties>
</file>