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Flexibility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typical or standard of scores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direction of arms perpendicular to the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position when laying down on belly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facial feature that should be touching the floor while performing the Shoulder and Wrist Elevation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female score of 20-22 1/2 for the V Sit and Reach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test that measures flexibility of the hip joint and lower back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yardstick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length in between legs for V Sit and Reach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location of where the tests are administered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for the top of the arm at the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both tests are measured to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being subtracted from the best trial for Shoulder and Wrist Elevation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to grasp the yardstick in hand for Shoulder and Wrist Elevation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trials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Flexibility Cross Word Puzzle</dc:title>
  <dcterms:created xsi:type="dcterms:W3CDTF">2021-10-11T07:12:01Z</dcterms:created>
  <dcterms:modified xsi:type="dcterms:W3CDTF">2021-10-11T07:12:01Z</dcterms:modified>
</cp:coreProperties>
</file>