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Flexibility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fabric    </w:t>
      </w:r>
      <w:r>
        <w:t xml:space="preserve">   flexibility    </w:t>
      </w:r>
      <w:r>
        <w:t xml:space="preserve">   twist    </w:t>
      </w:r>
      <w:r>
        <w:t xml:space="preserve">   stretch    </w:t>
      </w:r>
      <w:r>
        <w:t xml:space="preserve">   shape    </w:t>
      </w:r>
      <w:r>
        <w:t xml:space="preserve">   squash    </w:t>
      </w:r>
      <w:r>
        <w:t xml:space="preserve">   playdoh    </w:t>
      </w:r>
      <w:r>
        <w:t xml:space="preserve">   plastic    </w:t>
      </w:r>
      <w:r>
        <w:t xml:space="preserve">   material    </w:t>
      </w:r>
      <w:r>
        <w:t xml:space="preserve">   flexible    </w:t>
      </w:r>
      <w:r>
        <w:t xml:space="preserve">   elastic    </w:t>
      </w:r>
      <w:r>
        <w:t xml:space="preserve">   change    </w:t>
      </w:r>
      <w:r>
        <w:t xml:space="preserve">   cardboard    </w:t>
      </w:r>
      <w:r>
        <w:t xml:space="preserve">   body    </w:t>
      </w:r>
      <w:r>
        <w:t xml:space="preserve">   bend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Flexibility</dc:title>
  <dcterms:created xsi:type="dcterms:W3CDTF">2021-10-11T07:11:32Z</dcterms:created>
  <dcterms:modified xsi:type="dcterms:W3CDTF">2021-10-11T07:11:32Z</dcterms:modified>
</cp:coreProperties>
</file>