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Flexible Cords and Cables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 are a convenient power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3 wire type ___ is required for flexible cords so electrical devices have a safe way to discharge excess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Flexible cords and cables are a ____ source of power due to its easy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electrocution accounts for 6%  of workplace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cords behind walls is very dangerous and unacceptable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documenting an electrical incident you should record the following: "who", "what", "where",  "how", and "____"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Electrical, ____, and thermal are all types of shock related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working directly with electrical energy should be familiar with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should maintain incident records for 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____ touch a victim if still attached to a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1926.405(a)(1) is a standard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Cord ____ should be rated for hard or extra hard 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Pendants, wiring fixtures, portable lamps/ aplliances, and elevator cables are all examples of ____ uses of flexible cords and cables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 conditions require water tight, sealable connectors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OSHA and ___ have more information on flexible cords and cables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Flexible Cords and Cables</dc:title>
  <dcterms:created xsi:type="dcterms:W3CDTF">2021-10-11T07:12:18Z</dcterms:created>
  <dcterms:modified xsi:type="dcterms:W3CDTF">2021-10-11T07:12:18Z</dcterms:modified>
</cp:coreProperties>
</file>