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Flexible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creature associated with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a favorite Halloween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Things that go Bump in 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Popular Halloween Decor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favorite Halloween Creature?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creature associated with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classic Halloween Costume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Three colors associated with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Traditional Halloween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Popular Halloween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a Classic Halloween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popular Halloween Costume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Popular Halloween Decor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Flexible Fun!</dc:title>
  <dcterms:created xsi:type="dcterms:W3CDTF">2021-10-11T07:12:21Z</dcterms:created>
  <dcterms:modified xsi:type="dcterms:W3CDTF">2021-10-11T07:12:21Z</dcterms:modified>
</cp:coreProperties>
</file>