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FlickLanders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Isabella    </w:t>
      </w:r>
      <w:r>
        <w:t xml:space="preserve">   Patricia    </w:t>
      </w:r>
      <w:r>
        <w:t xml:space="preserve">   Camilla    </w:t>
      </w:r>
      <w:r>
        <w:t xml:space="preserve">   MrFlick    </w:t>
      </w:r>
      <w:r>
        <w:t xml:space="preserve">   Jacob    </w:t>
      </w:r>
      <w:r>
        <w:t xml:space="preserve">   Juila    </w:t>
      </w:r>
      <w:r>
        <w:t xml:space="preserve">   Nikki    </w:t>
      </w:r>
      <w:r>
        <w:t xml:space="preserve">   Alexandra    </w:t>
      </w:r>
      <w:r>
        <w:t xml:space="preserve">   Matthew    </w:t>
      </w:r>
      <w:r>
        <w:t xml:space="preserve">   Sebastian    </w:t>
      </w:r>
      <w:r>
        <w:t xml:space="preserve">   Kayla    </w:t>
      </w:r>
      <w:r>
        <w:t xml:space="preserve">   Ryan    </w:t>
      </w:r>
      <w:r>
        <w:t xml:space="preserve">   Kenny    </w:t>
      </w:r>
      <w:r>
        <w:t xml:space="preserve">   Sami    </w:t>
      </w:r>
      <w:r>
        <w:t xml:space="preserve">   Cailee    </w:t>
      </w:r>
      <w:r>
        <w:t xml:space="preserve">   Jason    </w:t>
      </w:r>
      <w:r>
        <w:t xml:space="preserve">   Mason    </w:t>
      </w:r>
      <w:r>
        <w:t xml:space="preserve">   Aliza    </w:t>
      </w:r>
      <w:r>
        <w:t xml:space="preserve">   Haeli    </w:t>
      </w:r>
      <w:r>
        <w:t xml:space="preserve">   Samuel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FlickLanders</dc:title>
  <dcterms:created xsi:type="dcterms:W3CDTF">2021-10-11T07:11:56Z</dcterms:created>
  <dcterms:modified xsi:type="dcterms:W3CDTF">2021-10-11T07:11:56Z</dcterms:modified>
</cp:coreProperties>
</file>