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"Flight 116 is Down!"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girl whos leg snaps in the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Heidi volunteer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plane crashes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Patrick volunteer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Patrick's mom's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 catches on_______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 crashed into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"Flight 116 is Down!" crossword puzzle</dc:title>
  <dcterms:created xsi:type="dcterms:W3CDTF">2021-10-10T23:50:26Z</dcterms:created>
  <dcterms:modified xsi:type="dcterms:W3CDTF">2021-10-10T23:50:26Z</dcterms:modified>
</cp:coreProperties>
</file>