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aviators cheering    </w:t>
      </w:r>
      <w:r>
        <w:t xml:space="preserve">   Ireland French    </w:t>
      </w:r>
      <w:r>
        <w:t xml:space="preserve">   distance    </w:t>
      </w:r>
      <w:r>
        <w:t xml:space="preserve">   gray mist    </w:t>
      </w:r>
      <w:r>
        <w:t xml:space="preserve">   midnight    </w:t>
      </w:r>
      <w:r>
        <w:t xml:space="preserve">   storm cloud    </w:t>
      </w:r>
      <w:r>
        <w:t xml:space="preserve">   arctic    </w:t>
      </w:r>
      <w:r>
        <w:t xml:space="preserve">   diary    </w:t>
      </w:r>
      <w:r>
        <w:t xml:space="preserve">   smoothly drone    </w:t>
      </w:r>
      <w:r>
        <w:t xml:space="preserve">   periscope    </w:t>
      </w:r>
      <w:r>
        <w:t xml:space="preserve">   goggles    </w:t>
      </w:r>
      <w:r>
        <w:t xml:space="preserve">   cockpit engine    </w:t>
      </w:r>
      <w:r>
        <w:t xml:space="preserve">   New York Atlantic ocean    </w:t>
      </w:r>
      <w:r>
        <w:t xml:space="preserve">   Paris    </w:t>
      </w:r>
      <w:r>
        <w:t xml:space="preserve">   spirit of st. louis    </w:t>
      </w:r>
      <w:r>
        <w:t xml:space="preserve">   airplane    </w:t>
      </w:r>
      <w:r>
        <w:t xml:space="preserve">   Lindbergh    </w:t>
      </w:r>
      <w:r>
        <w:t xml:space="preserve">   Flight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Flight</dc:title>
  <dcterms:created xsi:type="dcterms:W3CDTF">2021-10-11T07:12:19Z</dcterms:created>
  <dcterms:modified xsi:type="dcterms:W3CDTF">2021-10-11T07:12:19Z</dcterms:modified>
</cp:coreProperties>
</file>