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iceberg    </w:t>
      </w:r>
      <w:r>
        <w:t xml:space="preserve">   somewhere    </w:t>
      </w:r>
      <w:r>
        <w:t xml:space="preserve">   compete    </w:t>
      </w:r>
      <w:r>
        <w:t xml:space="preserve">   declared    </w:t>
      </w:r>
      <w:r>
        <w:t xml:space="preserve">   astronomer    </w:t>
      </w:r>
      <w:r>
        <w:t xml:space="preserve">   surround    </w:t>
      </w:r>
      <w:r>
        <w:t xml:space="preserve">   issue    </w:t>
      </w:r>
      <w:r>
        <w:t xml:space="preserve">   boasted    </w:t>
      </w:r>
      <w:r>
        <w:t xml:space="preserve">   attendant    </w:t>
      </w:r>
      <w:r>
        <w:t xml:space="preserve">   splendid    </w:t>
      </w:r>
      <w:r>
        <w:t xml:space="preserve">   minor    </w:t>
      </w:r>
      <w:r>
        <w:t xml:space="preserve">   journal    </w:t>
      </w:r>
      <w:r>
        <w:t xml:space="preserve">   glider    </w:t>
      </w:r>
      <w:r>
        <w:t xml:space="preserve">   fuselage    </w:t>
      </w:r>
      <w:r>
        <w:t xml:space="preserve">   control    </w:t>
      </w:r>
      <w:r>
        <w:t xml:space="preserve">   terminal    </w:t>
      </w:r>
      <w:r>
        <w:t xml:space="preserve">   launch    </w:t>
      </w:r>
      <w:r>
        <w:t xml:space="preserve">   adventure    </w:t>
      </w:r>
      <w:r>
        <w:t xml:space="preserve">   jupiter    </w:t>
      </w:r>
      <w:r>
        <w:t xml:space="preserve">   magazine    </w:t>
      </w:r>
      <w:r>
        <w:t xml:space="preserve">   hesitant    </w:t>
      </w:r>
      <w:r>
        <w:t xml:space="preserve">   announce    </w:t>
      </w:r>
      <w:r>
        <w:t xml:space="preserve">   include    </w:t>
      </w:r>
      <w:r>
        <w:t xml:space="preserve">   special    </w:t>
      </w:r>
      <w:r>
        <w:t xml:space="preserve">   glimpse    </w:t>
      </w:r>
      <w:r>
        <w:t xml:space="preserve">   return    </w:t>
      </w:r>
      <w:r>
        <w:t xml:space="preserve">   airport    </w:t>
      </w:r>
      <w:r>
        <w:t xml:space="preserve">   excited    </w:t>
      </w:r>
      <w:r>
        <w:t xml:space="preserve">   activity    </w:t>
      </w:r>
      <w:r>
        <w:t xml:space="preserve">   flight    </w:t>
      </w:r>
      <w:r>
        <w:t xml:space="preserve">   construction    </w:t>
      </w:r>
      <w:r>
        <w:t xml:space="preserve">   sideways    </w:t>
      </w:r>
      <w:r>
        <w:t xml:space="preserve">   towards    </w:t>
      </w:r>
      <w:r>
        <w:t xml:space="preserve">   disaster    </w:t>
      </w:r>
      <w:r>
        <w:t xml:space="preserve">   farthest    </w:t>
      </w:r>
      <w:r>
        <w:t xml:space="preserve">   weighed    </w:t>
      </w:r>
      <w:r>
        <w:t xml:space="preserve">   trial    </w:t>
      </w:r>
      <w:r>
        <w:t xml:space="preserve">   shudder    </w:t>
      </w:r>
      <w:r>
        <w:t xml:space="preserve">   captain    </w:t>
      </w:r>
      <w:r>
        <w:t xml:space="preserve">   passengers    </w:t>
      </w:r>
      <w:r>
        <w:t xml:space="preserve">   arrived    </w:t>
      </w:r>
      <w:r>
        <w:t xml:space="preserve">   intercom    </w:t>
      </w:r>
      <w:r>
        <w:t xml:space="preserve">   agitated    </w:t>
      </w:r>
      <w:r>
        <w:t xml:space="preserve">   engines    </w:t>
      </w:r>
      <w:r>
        <w:t xml:space="preserve">   triumph    </w:t>
      </w:r>
      <w:r>
        <w:t xml:space="preserve">   oblivion    </w:t>
      </w:r>
      <w:r>
        <w:t xml:space="preserve">   discovery    </w:t>
      </w:r>
      <w:r>
        <w:t xml:space="preserve">   spectacular    </w:t>
      </w:r>
      <w:r>
        <w:t xml:space="preserve">   atmosphere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2021-10-11T07:10:55Z</dcterms:created>
  <dcterms:modified xsi:type="dcterms:W3CDTF">2021-10-11T07:10:55Z</dcterms:modified>
</cp:coreProperties>
</file>