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Owl    </w:t>
      </w:r>
      <w:r>
        <w:t xml:space="preserve">   Plane    </w:t>
      </w:r>
      <w:r>
        <w:t xml:space="preserve">   Butterfly    </w:t>
      </w:r>
      <w:r>
        <w:t xml:space="preserve">   Lady Bug    </w:t>
      </w:r>
      <w:r>
        <w:t xml:space="preserve">   Blimp    </w:t>
      </w:r>
      <w:r>
        <w:t xml:space="preserve">   Hornet    </w:t>
      </w:r>
      <w:r>
        <w:t xml:space="preserve">   Woodpecker    </w:t>
      </w:r>
      <w:r>
        <w:t xml:space="preserve">   Peter Pan    </w:t>
      </w:r>
      <w:r>
        <w:t xml:space="preserve">   Bat    </w:t>
      </w:r>
      <w:r>
        <w:t xml:space="preserve">   Hot Air Balloon    </w:t>
      </w:r>
      <w:r>
        <w:t xml:space="preserve">   Kea    </w:t>
      </w:r>
      <w:r>
        <w:t xml:space="preserve">   Tui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2021-10-11T07:11:00Z</dcterms:created>
  <dcterms:modified xsi:type="dcterms:W3CDTF">2021-10-11T07:11:00Z</dcterms:modified>
</cp:coreProperties>
</file>