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wing flapper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 of fatal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drunkard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CEO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fastest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male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wings that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repeated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dynamic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takes us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used to get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of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pilot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attractive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stationary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H.S. subj.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arrival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Scottish soccer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unlucky airship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wing spinner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fragile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mythical flier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bird hrs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pre-flight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 __ to win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 grp.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network of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annoyances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unlucky #13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2022-01-23T03:37:28Z</dcterms:created>
  <dcterms:modified xsi:type="dcterms:W3CDTF">2022-01-23T03:37:28Z</dcterms:modified>
</cp:coreProperties>
</file>