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the nose of the plane from swinging from side to side, which is called yaw.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at takeoff and landing to produce additional force (Change lift).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an up-and-down motion of the nose, which is called pitch.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downward force due to the weight (gravity) of the airplane and its load, directly opposed to lift.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beneath the wings, provide the thrust to overcome drag and push the airplane forward through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resistance of the airplane to forward motion directly opposed to thrust.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body, holds all the pieces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plates that distribute  flow over the wing and help the plane roll from side to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used to deflect the tail to the left and right as viewed from the front of the fuselage.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Deployed downward on takeoff and landing to increase the amount of force produced by the 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command and control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upward force created by the wings moving through the air, which sustains the airplane in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Generate most of the lift to hold the plane in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to deflect the tail up and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exerted by the engine and its propellers, which pushes air backward with the object of causing a reaction, or thrust, of the airplane in the forward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outboard hinged part of the wing. It is used to roll the wings from side to side.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2021-10-11T07:11:09Z</dcterms:created>
  <dcterms:modified xsi:type="dcterms:W3CDTF">2021-10-11T07:11:09Z</dcterms:modified>
</cp:coreProperties>
</file>