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Flies with a string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________ of Revelation 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bird that can 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who glides.  Flying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in Seattle who builds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who pollenates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Brothers who flew the first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2021-10-11T07:11:24Z</dcterms:created>
  <dcterms:modified xsi:type="dcterms:W3CDTF">2021-10-11T07:11:24Z</dcterms:modified>
</cp:coreProperties>
</file>