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Flight And Space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English mathematician, physicist, astronomer, theologian, and author who is widely recognised as one of the most influential scientists of all time, and a key figure in the scientific revolution.</w:t>
            </w:r>
          </w:p>
          <w:p>
            <w:pPr>
              <w:keepLines/>
              <w:pStyle w:val="CluesTiny"/>
            </w:pPr>
            <w:r>
              <w:rPr>
                <w:b w:val="true"/>
                <w:bCs w:val="true"/>
              </w:rPr>
              <w:t xml:space="preserve">5. </w:t>
            </w:r>
            <w:r>
              <w:t xml:space="preserve">a structure with curved surfaces designed to give the most favorable ratio of lift to drag in flight, used as the basic form of the wings, fins, and horizontal stabilizer of most aircraft.</w:t>
            </w:r>
          </w:p>
          <w:p>
            <w:pPr>
              <w:keepLines/>
              <w:pStyle w:val="CluesTiny"/>
            </w:pPr>
            <w:r>
              <w:rPr>
                <w:b w:val="true"/>
                <w:bCs w:val="true"/>
              </w:rPr>
              <w:t xml:space="preserve">6. </w:t>
            </w:r>
            <w:r>
              <w:t xml:space="preserve">Move at constant velocities</w:t>
            </w:r>
          </w:p>
          <w:p>
            <w:pPr>
              <w:keepLines/>
              <w:pStyle w:val="CluesTiny"/>
            </w:pPr>
            <w:r>
              <w:rPr>
                <w:b w:val="true"/>
                <w:bCs w:val="true"/>
              </w:rPr>
              <w:t xml:space="preserve">10. </w:t>
            </w:r>
            <w:r>
              <w:t xml:space="preserve">spaceflight mission that landed the first two people on the Moon. </w:t>
            </w:r>
          </w:p>
          <w:p>
            <w:pPr>
              <w:keepLines/>
              <w:pStyle w:val="CluesTiny"/>
            </w:pPr>
            <w:r>
              <w:rPr>
                <w:b w:val="true"/>
                <w:bCs w:val="true"/>
              </w:rPr>
              <w:t xml:space="preserve">13. </w:t>
            </w:r>
            <w:r>
              <w:t xml:space="preserve"> the federal agency that is responsible for aerospace research, aeronautics, and the civilian space program.</w:t>
            </w:r>
          </w:p>
          <w:p>
            <w:pPr>
              <w:keepLines/>
              <w:pStyle w:val="CluesTiny"/>
            </w:pPr>
            <w:r>
              <w:rPr>
                <w:b w:val="true"/>
                <w:bCs w:val="true"/>
              </w:rPr>
              <w:t xml:space="preserve">14. </w:t>
            </w:r>
            <w:r>
              <w:t xml:space="preserve">The force that directly opposes the weight of an airplane and holds the airplane in the air.</w:t>
            </w:r>
          </w:p>
          <w:p>
            <w:pPr>
              <w:keepLines/>
              <w:pStyle w:val="CluesTiny"/>
            </w:pPr>
            <w:r>
              <w:rPr>
                <w:b w:val="true"/>
                <w:bCs w:val="true"/>
              </w:rPr>
              <w:t xml:space="preserve">15. </w:t>
            </w:r>
            <w:r>
              <w:t xml:space="preserve">a vertical airfoil pivoted from the horizontal stabilizer of an aircraft, for controlling movement around the vertical axis.</w:t>
            </w:r>
          </w:p>
          <w:p>
            <w:pPr>
              <w:keepLines/>
              <w:pStyle w:val="CluesTiny"/>
            </w:pPr>
            <w:r>
              <w:rPr>
                <w:b w:val="true"/>
                <w:bCs w:val="true"/>
              </w:rPr>
              <w:t xml:space="preserve">16. </w:t>
            </w:r>
            <w:r>
              <w:t xml:space="preserve">related to the amount of force acting on the object, either due to gravity or to a reaction force that holds it in place. </w:t>
            </w:r>
          </w:p>
          <w:p>
            <w:pPr>
              <w:keepLines/>
              <w:pStyle w:val="CluesTiny"/>
            </w:pPr>
            <w:r>
              <w:rPr>
                <w:b w:val="true"/>
                <w:bCs w:val="true"/>
              </w:rPr>
              <w:t xml:space="preserve">18. </w:t>
            </w:r>
            <w:r>
              <w:t xml:space="preserve">change in position of an object with respect to its surroundings in a given interval of time.</w:t>
            </w:r>
          </w:p>
          <w:p>
            <w:pPr>
              <w:keepLines/>
              <w:pStyle w:val="CluesTiny"/>
            </w:pPr>
            <w:r>
              <w:rPr>
                <w:b w:val="true"/>
                <w:bCs w:val="true"/>
              </w:rPr>
              <w:t xml:space="preserve">19. </w:t>
            </w:r>
            <w:r>
              <w:t xml:space="preserve"> a force which tries to pull two objects toward each other. </w:t>
            </w:r>
          </w:p>
          <w:p>
            <w:pPr>
              <w:keepLines/>
              <w:pStyle w:val="CluesTiny"/>
            </w:pPr>
            <w:r>
              <w:rPr>
                <w:b w:val="true"/>
                <w:bCs w:val="true"/>
              </w:rPr>
              <w:t xml:space="preserve">20. </w:t>
            </w:r>
            <w:r>
              <w:t xml:space="preserve">Moved wind last a stationary object instead of moving the object through the air.</w:t>
            </w:r>
          </w:p>
        </w:tc>
        <w:tc>
          <w:p>
            <w:pPr>
              <w:pStyle w:val="CluesTiny"/>
            </w:pPr>
            <w:r>
              <w:rPr>
                <w:b w:val="true"/>
                <w:bCs w:val="true"/>
              </w:rPr>
              <w:t xml:space="preserve">Down</w:t>
            </w:r>
          </w:p>
          <w:p>
            <w:pPr>
              <w:keepLines/>
              <w:pStyle w:val="CluesTiny"/>
            </w:pPr>
            <w:r>
              <w:rPr>
                <w:b w:val="true"/>
                <w:bCs w:val="true"/>
              </w:rPr>
              <w:t xml:space="preserve">1. </w:t>
            </w:r>
            <w:r>
              <w:t xml:space="preserve">Has both magnitude and direction </w:t>
            </w:r>
          </w:p>
          <w:p>
            <w:pPr>
              <w:keepLines/>
              <w:pStyle w:val="CluesTiny"/>
            </w:pPr>
            <w:r>
              <w:rPr>
                <w:b w:val="true"/>
                <w:bCs w:val="true"/>
              </w:rPr>
              <w:t xml:space="preserve">2. </w:t>
            </w:r>
            <w:r>
              <w:t xml:space="preserve">the branch of technology and industry concerned with both aviation and space flight.</w:t>
            </w:r>
          </w:p>
          <w:p>
            <w:pPr>
              <w:keepLines/>
              <w:pStyle w:val="CluesTiny"/>
            </w:pPr>
            <w:r>
              <w:rPr>
                <w:b w:val="true"/>
                <w:bCs w:val="true"/>
              </w:rPr>
              <w:t xml:space="preserve">4. </w:t>
            </w:r>
            <w:r>
              <w:t xml:space="preserve">Principle that states when a fluid moves quickly, its pressure decreases.</w:t>
            </w:r>
          </w:p>
          <w:p>
            <w:pPr>
              <w:keepLines/>
              <w:pStyle w:val="CluesTiny"/>
            </w:pPr>
            <w:r>
              <w:rPr>
                <w:b w:val="true"/>
                <w:bCs w:val="true"/>
              </w:rPr>
              <w:t xml:space="preserve">7. </w:t>
            </w:r>
            <w:r>
              <w:t xml:space="preserve">Has only magnitude</w:t>
            </w:r>
          </w:p>
          <w:p>
            <w:pPr>
              <w:keepLines/>
              <w:pStyle w:val="CluesTiny"/>
            </w:pPr>
            <w:r>
              <w:rPr>
                <w:b w:val="true"/>
                <w:bCs w:val="true"/>
              </w:rPr>
              <w:t xml:space="preserve">8. </w:t>
            </w:r>
            <w:r>
              <w:t xml:space="preserve">a rocket-propelled spaceship.</w:t>
            </w:r>
          </w:p>
          <w:p>
            <w:pPr>
              <w:keepLines/>
              <w:pStyle w:val="CluesTiny"/>
            </w:pPr>
            <w:r>
              <w:rPr>
                <w:b w:val="true"/>
                <w:bCs w:val="true"/>
              </w:rPr>
              <w:t xml:space="preserve">9. </w:t>
            </w:r>
            <w:r>
              <w:t xml:space="preserve">Final phase in flight development</w:t>
            </w:r>
          </w:p>
          <w:p>
            <w:pPr>
              <w:keepLines/>
              <w:pStyle w:val="CluesTiny"/>
            </w:pPr>
            <w:r>
              <w:rPr>
                <w:b w:val="true"/>
                <w:bCs w:val="true"/>
              </w:rPr>
              <w:t xml:space="preserve">11. </w:t>
            </w:r>
            <w:r>
              <w:t xml:space="preserve">He was the first American to orbit the Earth, circling it three times in 1962.</w:t>
            </w:r>
          </w:p>
          <w:p>
            <w:pPr>
              <w:keepLines/>
              <w:pStyle w:val="CluesTiny"/>
            </w:pPr>
            <w:r>
              <w:rPr>
                <w:b w:val="true"/>
                <w:bCs w:val="true"/>
              </w:rPr>
              <w:t xml:space="preserve">12. </w:t>
            </w:r>
            <w:r>
              <w:t xml:space="preserve">the propulsive force of a jet or rocket engine</w:t>
            </w:r>
          </w:p>
          <w:p>
            <w:pPr>
              <w:keepLines/>
              <w:pStyle w:val="CluesTiny"/>
            </w:pPr>
            <w:r>
              <w:rPr>
                <w:b w:val="true"/>
                <w:bCs w:val="true"/>
              </w:rPr>
              <w:t xml:space="preserve">17. </w:t>
            </w:r>
            <w:r>
              <w:t xml:space="preserve">the action of pulling something forcefully or with difficulty.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Flight And Space</dc:title>
  <dcterms:created xsi:type="dcterms:W3CDTF">2021-10-11T07:11:53Z</dcterms:created>
  <dcterms:modified xsi:type="dcterms:W3CDTF">2021-10-11T07:11:53Z</dcterms:modified>
</cp:coreProperties>
</file>