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ticketer    </w:t>
      </w:r>
      <w:r>
        <w:t xml:space="preserve">   trafalgar    </w:t>
      </w:r>
      <w:r>
        <w:t xml:space="preserve">   agora    </w:t>
      </w:r>
      <w:r>
        <w:t xml:space="preserve">   airline    </w:t>
      </w:r>
      <w:r>
        <w:t xml:space="preserve">   reservation    </w:t>
      </w:r>
      <w:r>
        <w:t xml:space="preserve">   vat    </w:t>
      </w:r>
      <w:r>
        <w:t xml:space="preserve">   tic    </w:t>
      </w:r>
      <w:r>
        <w:t xml:space="preserve">   passport    </w:t>
      </w:r>
      <w:r>
        <w:t xml:space="preserve">   visa    </w:t>
      </w:r>
      <w:r>
        <w:t xml:space="preserve">   finance    </w:t>
      </w:r>
      <w:r>
        <w:t xml:space="preserve">   directorship    </w:t>
      </w:r>
      <w:r>
        <w:t xml:space="preserve">   pricebeat    </w:t>
      </w:r>
      <w:r>
        <w:t xml:space="preserve">   beachcomber    </w:t>
      </w:r>
      <w:r>
        <w:t xml:space="preserve">   novice    </w:t>
      </w:r>
      <w:r>
        <w:t xml:space="preserve">   egalitarianism    </w:t>
      </w:r>
      <w:r>
        <w:t xml:space="preserve">   retail    </w:t>
      </w:r>
      <w:r>
        <w:t xml:space="preserve">   leader    </w:t>
      </w:r>
      <w:r>
        <w:t xml:space="preserve">   expert    </w:t>
      </w:r>
      <w:r>
        <w:t xml:space="preserve">   amadeus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Centre</dc:title>
  <dcterms:created xsi:type="dcterms:W3CDTF">2021-10-11T07:12:17Z</dcterms:created>
  <dcterms:modified xsi:type="dcterms:W3CDTF">2021-10-11T07:12:17Z</dcterms:modified>
</cp:coreProperties>
</file>