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Flight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planes' wings are built in a shape called a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 is an upward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Rudders and ailerons control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walk against strong wind, what are you experiencing?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Four Forces of 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Thrust can be generated by propellers, jets, or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 is any force that moves a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one of the forces that work AGAINST flight?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animal inspired people to fly?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________ Brothers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Flight Crossword</dc:title>
  <dcterms:created xsi:type="dcterms:W3CDTF">2021-10-11T07:12:36Z</dcterms:created>
  <dcterms:modified xsi:type="dcterms:W3CDTF">2021-10-11T07:12:36Z</dcterms:modified>
</cp:coreProperties>
</file>