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that lifts plane into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between trailing edge to leading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forward force of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that acts opposite to direction of forward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body of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from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surface that helps stabilize vertically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blades that propel aircraft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Horizontal airfoil at the back of the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supports weight of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measurement from one end of a wing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machine that converts power into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Crossword</dc:title>
  <dcterms:created xsi:type="dcterms:W3CDTF">2021-10-11T07:11:35Z</dcterms:created>
  <dcterms:modified xsi:type="dcterms:W3CDTF">2021-10-11T07:11:35Z</dcterms:modified>
</cp:coreProperties>
</file>