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component controls roll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component controls the yaw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On the inner rear edge of each wing, this component utilize a variety of positions based on the needs of flight.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Stabilizer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aerodynamic force that opposes an aircraft's motion through the 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 directly opposes the weight of an airplane and holds the airplane in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Elevator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force which moves an aircraft through the air.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of gravity.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specialized type of petroleum-based used to power aircraft.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Aileron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component controls pitch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cockpit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 an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Matching</dc:title>
  <dcterms:created xsi:type="dcterms:W3CDTF">2021-10-11T07:12:15Z</dcterms:created>
  <dcterms:modified xsi:type="dcterms:W3CDTF">2021-10-11T07:12:15Z</dcterms:modified>
</cp:coreProperties>
</file>