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 Scramble</w:t>
      </w:r>
    </w:p>
    <w:p>
      <w:pPr>
        <w:pStyle w:val="Questions"/>
      </w:pPr>
      <w:r>
        <w:t xml:space="preserve">1. EILAONR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ADGR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NMEEGNAEP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PLSFA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UEFL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TILF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PTCIH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RUTSTH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WITHEG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RABIILZEST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Scramble</dc:title>
  <dcterms:created xsi:type="dcterms:W3CDTF">2021-10-11T07:12:11Z</dcterms:created>
  <dcterms:modified xsi:type="dcterms:W3CDTF">2021-10-11T07:12:11Z</dcterms:modified>
</cp:coreProperties>
</file>