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Flight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Airfoil    </w:t>
      </w:r>
      <w:r>
        <w:t xml:space="preserve">   Airplane    </w:t>
      </w:r>
      <w:r>
        <w:t xml:space="preserve">   Bernoulli’s Principle    </w:t>
      </w:r>
      <w:r>
        <w:t xml:space="preserve">   Drag    </w:t>
      </w:r>
      <w:r>
        <w:t xml:space="preserve">   Elevator    </w:t>
      </w:r>
      <w:r>
        <w:t xml:space="preserve">   Flaps    </w:t>
      </w:r>
      <w:r>
        <w:t xml:space="preserve">   Fluid    </w:t>
      </w:r>
      <w:r>
        <w:t xml:space="preserve">   Force    </w:t>
      </w:r>
      <w:r>
        <w:t xml:space="preserve">   Glider    </w:t>
      </w:r>
      <w:r>
        <w:t xml:space="preserve">   Gravity    </w:t>
      </w:r>
      <w:r>
        <w:t xml:space="preserve">   Horizontal    </w:t>
      </w:r>
      <w:r>
        <w:t xml:space="preserve">   Hypersonic    </w:t>
      </w:r>
      <w:r>
        <w:t xml:space="preserve">   Lift    </w:t>
      </w:r>
      <w:r>
        <w:t xml:space="preserve">   Mach    </w:t>
      </w:r>
      <w:r>
        <w:t xml:space="preserve">   Moist    </w:t>
      </w:r>
      <w:r>
        <w:t xml:space="preserve">   Motion    </w:t>
      </w:r>
      <w:r>
        <w:t xml:space="preserve">   Newton    </w:t>
      </w:r>
      <w:r>
        <w:t xml:space="preserve">   Physics    </w:t>
      </w:r>
      <w:r>
        <w:t xml:space="preserve">   Propulsion    </w:t>
      </w:r>
      <w:r>
        <w:t xml:space="preserve">   Rudder    </w:t>
      </w:r>
      <w:r>
        <w:t xml:space="preserve">   Slats    </w:t>
      </w:r>
      <w:r>
        <w:t xml:space="preserve">   Space    </w:t>
      </w:r>
      <w:r>
        <w:t xml:space="preserve">   Spoiler    </w:t>
      </w:r>
      <w:r>
        <w:t xml:space="preserve">   Turbine    </w:t>
      </w:r>
      <w:r>
        <w:t xml:space="preserve">   Velocity    </w:t>
      </w:r>
      <w:r>
        <w:t xml:space="preserve">   Vertical    </w:t>
      </w:r>
      <w:r>
        <w:t xml:space="preserve">   Weight    </w:t>
      </w:r>
      <w:r>
        <w:t xml:space="preserve">   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Terminology</dc:title>
  <dcterms:created xsi:type="dcterms:W3CDTF">2021-10-11T07:12:04Z</dcterms:created>
  <dcterms:modified xsi:type="dcterms:W3CDTF">2021-10-11T07:12:04Z</dcterms:modified>
</cp:coreProperties>
</file>