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Flight Vocabulary Word Jumble</w:t>
      </w:r>
    </w:p>
    <w:p>
      <w:pPr>
        <w:pStyle w:val="Questions"/>
      </w:pPr>
      <w:r>
        <w:t xml:space="preserve">1. COEGMAAIN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OOPWW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OOSARMU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NTFEDIA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CFHEI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IRTPECED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AKEW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MBELSHA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EZRSEUI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MINRYCAEADO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HPGOANELIL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CRLBREEA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DCPOOUMN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CNCTTEYRCIEI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15. NDIPTEIEMM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16. RVSNEEIAROT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17. ILTLCNNAIITSG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18. SSGYSLAEEE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19. SRTIUNOTCR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20. ROYRPIIT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Flight Vocabulary Word Jumble</dc:title>
  <dcterms:created xsi:type="dcterms:W3CDTF">2021-10-11T07:11:06Z</dcterms:created>
  <dcterms:modified xsi:type="dcterms:W3CDTF">2021-10-11T07:11:06Z</dcterms:modified>
</cp:coreProperties>
</file>