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Flight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 you call the Auxiliary Power Unit?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force that pushes a plane forward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machine with blades and other moving parts that convert power into motion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 you call the Electronic Attitude Director Indicator?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 you use to yaw a plane in-flight?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Controls engine power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 you use to turn an aircraft on the taxiway?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comes on when the pilot wants a break? (2 words)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tip of the wing of an aircraft or of a bird or other flying animals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flap on the wing which can be projected in order to create drag and so reduce speed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Flight</dc:title>
  <dcterms:created xsi:type="dcterms:W3CDTF">2021-10-11T07:11:29Z</dcterms:created>
  <dcterms:modified xsi:type="dcterms:W3CDTF">2021-10-11T07:11:29Z</dcterms:modified>
</cp:coreProperties>
</file>