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departure    </w:t>
      </w:r>
      <w:r>
        <w:t xml:space="preserve">   migration    </w:t>
      </w:r>
      <w:r>
        <w:t xml:space="preserve">   dart    </w:t>
      </w:r>
      <w:r>
        <w:t xml:space="preserve">   pilot    </w:t>
      </w:r>
      <w:r>
        <w:t xml:space="preserve">   flying    </w:t>
      </w:r>
      <w:r>
        <w:t xml:space="preserve">   aviation    </w:t>
      </w:r>
      <w:r>
        <w:t xml:space="preserve">   takeoff    </w:t>
      </w:r>
      <w:r>
        <w:t xml:space="preserve">   gliding    </w:t>
      </w:r>
      <w:r>
        <w:t xml:space="preserve">   wings    </w:t>
      </w:r>
      <w:r>
        <w:t xml:space="preserve">   butterfly    </w:t>
      </w:r>
      <w:r>
        <w:t xml:space="preserve">   kitty hawk    </w:t>
      </w:r>
      <w:r>
        <w:t xml:space="preserve">   wright    </w:t>
      </w:r>
      <w:r>
        <w:t xml:space="preserve">   birds    </w:t>
      </w:r>
      <w:r>
        <w:t xml:space="preserve">   hot air balloon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2021-10-11T07:11:33Z</dcterms:created>
  <dcterms:modified xsi:type="dcterms:W3CDTF">2021-10-11T07:11:33Z</dcterms:modified>
</cp:coreProperties>
</file>