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Aerodynamics    </w:t>
      </w:r>
      <w:r>
        <w:t xml:space="preserve">   Air Pressure    </w:t>
      </w:r>
      <w:r>
        <w:t xml:space="preserve">   Air Resistance    </w:t>
      </w:r>
      <w:r>
        <w:t xml:space="preserve">   Airplane    </w:t>
      </w:r>
      <w:r>
        <w:t xml:space="preserve">   Aviation    </w:t>
      </w:r>
      <w:r>
        <w:t xml:space="preserve">   Bernouilli    </w:t>
      </w:r>
      <w:r>
        <w:t xml:space="preserve">   Drag    </w:t>
      </w:r>
      <w:r>
        <w:t xml:space="preserve">   Flight    </w:t>
      </w:r>
      <w:r>
        <w:t xml:space="preserve">   Glider    </w:t>
      </w:r>
      <w:r>
        <w:t xml:space="preserve">   Gravity    </w:t>
      </w:r>
      <w:r>
        <w:t xml:space="preserve">   Lift    </w:t>
      </w:r>
      <w:r>
        <w:t xml:space="preserve">   Stability    </w:t>
      </w:r>
      <w:r>
        <w:t xml:space="preserve">   Turbulence    </w:t>
      </w:r>
      <w:r>
        <w:t xml:space="preserve">   Wings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2021-10-11T07:11:42Z</dcterms:created>
  <dcterms:modified xsi:type="dcterms:W3CDTF">2021-10-11T07:11:42Z</dcterms:modified>
</cp:coreProperties>
</file>