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Flight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shape    </w:t>
      </w:r>
      <w:r>
        <w:t xml:space="preserve">   materials    </w:t>
      </w:r>
      <w:r>
        <w:t xml:space="preserve">   label    </w:t>
      </w:r>
      <w:r>
        <w:t xml:space="preserve">   design    </w:t>
      </w:r>
      <w:r>
        <w:t xml:space="preserve">   streamline    </w:t>
      </w:r>
      <w:r>
        <w:t xml:space="preserve">   falling    </w:t>
      </w:r>
      <w:r>
        <w:t xml:space="preserve">   helicopter    </w:t>
      </w:r>
      <w:r>
        <w:t xml:space="preserve">   plane    </w:t>
      </w:r>
      <w:r>
        <w:t xml:space="preserve">   inventor    </w:t>
      </w:r>
      <w:r>
        <w:t xml:space="preserve">   air balloon    </w:t>
      </w:r>
      <w:r>
        <w:t xml:space="preserve">   wind    </w:t>
      </w:r>
      <w:r>
        <w:t xml:space="preserve">   gravity    </w:t>
      </w:r>
      <w:r>
        <w:t xml:space="preserve">   thrust    </w:t>
      </w:r>
      <w:r>
        <w:t xml:space="preserve">   pull    </w:t>
      </w:r>
      <w:r>
        <w:t xml:space="preserve">   push    </w:t>
      </w:r>
      <w:r>
        <w:t xml:space="preserve">   forces    </w:t>
      </w:r>
      <w:r>
        <w:t xml:space="preserve">   flight    </w:t>
      </w:r>
      <w:r>
        <w:t xml:space="preserve">   parachutes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wordfind</dc:title>
  <dcterms:created xsi:type="dcterms:W3CDTF">2021-10-11T07:11:13Z</dcterms:created>
  <dcterms:modified xsi:type="dcterms:W3CDTF">2021-10-11T07:11:13Z</dcterms:modified>
</cp:coreProperties>
</file>