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Flinders Trip Find-a-Word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argadells    </w:t>
      </w:r>
      <w:r>
        <w:t xml:space="preserve">   Arkaroola    </w:t>
      </w:r>
      <w:r>
        <w:t xml:space="preserve">   barbecue    </w:t>
      </w:r>
      <w:r>
        <w:t xml:space="preserve">   beer    </w:t>
      </w:r>
      <w:r>
        <w:t xml:space="preserve">   blinnman    </w:t>
      </w:r>
      <w:r>
        <w:t xml:space="preserve">   Caltowie    </w:t>
      </w:r>
      <w:r>
        <w:t xml:space="preserve">   camping    </w:t>
      </w:r>
      <w:r>
        <w:t xml:space="preserve">   caravan park    </w:t>
      </w:r>
      <w:r>
        <w:t xml:space="preserve">   Copley    </w:t>
      </w:r>
      <w:r>
        <w:t xml:space="preserve">   crystal brook    </w:t>
      </w:r>
      <w:r>
        <w:t xml:space="preserve">   family    </w:t>
      </w:r>
      <w:r>
        <w:t xml:space="preserve">   flinders ranges    </w:t>
      </w:r>
      <w:r>
        <w:t xml:space="preserve">   four wheel drive    </w:t>
      </w:r>
      <w:r>
        <w:t xml:space="preserve">   games    </w:t>
      </w:r>
      <w:r>
        <w:t xml:space="preserve">   gammon ranges    </w:t>
      </w:r>
      <w:r>
        <w:t xml:space="preserve">   hawker    </w:t>
      </w:r>
      <w:r>
        <w:t xml:space="preserve">   heyson trail    </w:t>
      </w:r>
      <w:r>
        <w:t xml:space="preserve">   horrocks pass    </w:t>
      </w:r>
      <w:r>
        <w:t xml:space="preserve">   kangaroo    </w:t>
      </w:r>
      <w:r>
        <w:t xml:space="preserve">   laura    </w:t>
      </w:r>
      <w:r>
        <w:t xml:space="preserve">   magnetic hill    </w:t>
      </w:r>
      <w:r>
        <w:t xml:space="preserve">   Melrose    </w:t>
      </w:r>
      <w:r>
        <w:t xml:space="preserve">   merna mora station    </w:t>
      </w:r>
      <w:r>
        <w:t xml:space="preserve">   mt remarkable    </w:t>
      </w:r>
      <w:r>
        <w:t xml:space="preserve">   national park    </w:t>
      </w:r>
      <w:r>
        <w:t xml:space="preserve">   outback    </w:t>
      </w:r>
      <w:r>
        <w:t xml:space="preserve">   pekina    </w:t>
      </w:r>
      <w:r>
        <w:t xml:space="preserve">   peterborough    </w:t>
      </w:r>
      <w:r>
        <w:t xml:space="preserve">   picnic    </w:t>
      </w:r>
      <w:r>
        <w:t xml:space="preserve">   port germein    </w:t>
      </w:r>
      <w:r>
        <w:t xml:space="preserve">   quorn    </w:t>
      </w:r>
      <w:r>
        <w:t xml:space="preserve">   spear creek    </w:t>
      </w:r>
      <w:r>
        <w:t xml:space="preserve">   sturt pea    </w:t>
      </w:r>
      <w:r>
        <w:t xml:space="preserve">   walking tracks    </w:t>
      </w:r>
      <w:r>
        <w:t xml:space="preserve">   wildlife    </w:t>
      </w:r>
      <w:r>
        <w:t xml:space="preserve">   Wilmington    </w:t>
      </w:r>
      <w:r>
        <w:t xml:space="preserve">   wilpena pound    </w:t>
      </w:r>
      <w:r>
        <w:t xml:space="preserve">   wine    </w:t>
      </w:r>
      <w:r>
        <w:t xml:space="preserve">   Wirrabara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Flinders Trip Find-a-Word</dc:title>
  <dcterms:created xsi:type="dcterms:W3CDTF">2021-10-11T07:12:22Z</dcterms:created>
  <dcterms:modified xsi:type="dcterms:W3CDTF">2021-10-11T07:12:22Z</dcterms:modified>
</cp:coreProperties>
</file>