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Flint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Tribe led by Boudicca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 home to Skara 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Latin name for our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Richard II's bones were found in Leicester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 Graves: huge area of neolithic flint mines in East Anglia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Street, the Roman Road that ran from Chichester to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fish sauce, subject of a recent BHAS lecture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local professional archaeological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Site of a Roman villa in West Sussex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Battle where Richard II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 cup, Bronze Age artefact found in Hove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Flint 1</dc:title>
  <dcterms:created xsi:type="dcterms:W3CDTF">2021-10-11T07:11:24Z</dcterms:created>
  <dcterms:modified xsi:type="dcterms:W3CDTF">2021-10-11T07:11:24Z</dcterms:modified>
</cp:coreProperties>
</file>