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Flint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Governor people blame for this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Toxic levels of this were found in the tap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contaminated and made so many people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was corroded and contaminating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declared a state of emergency which means Flint could receive federal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doctor proved that kids were being poisoned by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brought a lot of attention to the Flint crisis and allowed us to learn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color of the water coming out of the pipes?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disaster occurred in Flint?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else did the community complain about right away besides the color of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to describe how the residence and many others feel about this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occurred when chemicals were not added to the water to coat the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did the Flint water crisis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state trying to save when they switched to the Flint river as a water source?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Flint Crossword Puzzle </dc:title>
  <dcterms:created xsi:type="dcterms:W3CDTF">2021-10-11T07:10:50Z</dcterms:created>
  <dcterms:modified xsi:type="dcterms:W3CDTF">2021-10-11T07:10:50Z</dcterms:modified>
</cp:coreProperties>
</file>