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Flint Water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that Flint switched from in order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 that entered Flint's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governor that was part of the Flint Water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that was mostly damaged by the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water Flint had to resort to during the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that Flint should have added to the water when switching to a new water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that the crisis occured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pediatrician that discovered that Flint's water was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that were most affected by the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river that Flint switched to in order to save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Flint Water Crisis</dc:title>
  <dcterms:created xsi:type="dcterms:W3CDTF">2021-10-11T07:10:53Z</dcterms:created>
  <dcterms:modified xsi:type="dcterms:W3CDTF">2021-10-11T07:10:53Z</dcterms:modified>
</cp:coreProperties>
</file>