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Flipped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MOM    </w:t>
      </w:r>
      <w:r>
        <w:t xml:space="preserve">   GARRET    </w:t>
      </w:r>
      <w:r>
        <w:t xml:space="preserve">   PATSY    </w:t>
      </w:r>
      <w:r>
        <w:t xml:space="preserve">   SKYLAR    </w:t>
      </w:r>
      <w:r>
        <w:t xml:space="preserve">   Family    </w:t>
      </w:r>
      <w:r>
        <w:t xml:space="preserve">   uncle David    </w:t>
      </w:r>
      <w:r>
        <w:t xml:space="preserve">   bryce    </w:t>
      </w:r>
      <w:r>
        <w:t xml:space="preserve">   Juli backer    </w:t>
      </w:r>
      <w:r>
        <w:t xml:space="preserve">   Trina    </w:t>
      </w:r>
      <w:r>
        <w:t xml:space="preserve">   Bakers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</dc:title>
  <dcterms:created xsi:type="dcterms:W3CDTF">2021-10-11T07:11:57Z</dcterms:created>
  <dcterms:modified xsi:type="dcterms:W3CDTF">2021-10-11T07:11:57Z</dcterms:modified>
</cp:coreProperties>
</file>