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Yard    </w:t>
      </w:r>
      <w:r>
        <w:t xml:space="preserve">   uncle    </w:t>
      </w:r>
      <w:r>
        <w:t xml:space="preserve">   The eggs    </w:t>
      </w:r>
      <w:r>
        <w:t xml:space="preserve">   Basketboy    </w:t>
      </w:r>
      <w:r>
        <w:t xml:space="preserve">   Dinner    </w:t>
      </w:r>
      <w:r>
        <w:t xml:space="preserve">   sycamore tree    </w:t>
      </w:r>
      <w:r>
        <w:t xml:space="preserve">   chicken    </w:t>
      </w:r>
      <w:r>
        <w:t xml:space="preserve">   Grandpa    </w:t>
      </w:r>
      <w:r>
        <w:t xml:space="preserve">   juli    </w:t>
      </w:r>
      <w:r>
        <w:t xml:space="preserve">   bryce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2021-10-11T07:10:47Z</dcterms:created>
  <dcterms:modified xsi:type="dcterms:W3CDTF">2021-10-11T07:10:47Z</dcterms:modified>
</cp:coreProperties>
</file>