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Brawk-Brawk-Brawk    </w:t>
      </w:r>
      <w:r>
        <w:t xml:space="preserve">   Bryce    </w:t>
      </w:r>
      <w:r>
        <w:t xml:space="preserve">   Buddy beware    </w:t>
      </w:r>
      <w:r>
        <w:t xml:space="preserve">   Diving under    </w:t>
      </w:r>
      <w:r>
        <w:t xml:space="preserve">   Flipped    </w:t>
      </w:r>
      <w:r>
        <w:t xml:space="preserve">   Get a grip man    </w:t>
      </w:r>
      <w:r>
        <w:t xml:space="preserve">   Julianna    </w:t>
      </w:r>
      <w:r>
        <w:t xml:space="preserve">   Looming large and smelly    </w:t>
      </w:r>
      <w:r>
        <w:t xml:space="preserve">   The basket boys    </w:t>
      </w:r>
      <w:r>
        <w:t xml:space="preserve">   The dinner    </w:t>
      </w:r>
      <w:r>
        <w:t xml:space="preserve">   The eggs    </w:t>
      </w:r>
      <w:r>
        <w:t xml:space="preserve">   The serious willies    </w:t>
      </w:r>
      <w:r>
        <w:t xml:space="preserve">   The sycamore tree    </w:t>
      </w:r>
      <w:r>
        <w:t xml:space="preserve">   The visit    </w:t>
      </w:r>
      <w:r>
        <w:t xml:space="preserve">   The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</dc:title>
  <dcterms:created xsi:type="dcterms:W3CDTF">2021-10-11T07:11:12Z</dcterms:created>
  <dcterms:modified xsi:type="dcterms:W3CDTF">2021-10-11T07:11:12Z</dcterms:modified>
</cp:coreProperties>
</file>