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Flipped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Incubating    </w:t>
      </w:r>
      <w:r>
        <w:t xml:space="preserve">   Unsolicited    </w:t>
      </w:r>
      <w:r>
        <w:t xml:space="preserve">   Peskiest    </w:t>
      </w:r>
      <w:r>
        <w:t xml:space="preserve">   Recipient    </w:t>
      </w:r>
      <w:r>
        <w:t xml:space="preserve">   Chromosomal    </w:t>
      </w:r>
      <w:r>
        <w:t xml:space="preserve">   Pungent    </w:t>
      </w:r>
      <w:r>
        <w:t xml:space="preserve">   Transcended    </w:t>
      </w:r>
      <w:r>
        <w:t xml:space="preserve">   Curtain    </w:t>
      </w:r>
      <w:r>
        <w:t xml:space="preserve">   Salmonella    </w:t>
      </w:r>
      <w:r>
        <w:t xml:space="preserve">   Cull    </w:t>
      </w:r>
      <w:r>
        <w:t xml:space="preserve">   Roundabout    </w:t>
      </w:r>
      <w:r>
        <w:t xml:space="preserve">   Mangy    </w:t>
      </w:r>
      <w:r>
        <w:t xml:space="preserve">   Radically    </w:t>
      </w:r>
      <w:r>
        <w:t xml:space="preserve">   Strategic    </w:t>
      </w:r>
      <w:r>
        <w:t xml:space="preserve">   Sycamore    </w:t>
      </w:r>
      <w:r>
        <w:t xml:space="preserve">   Avoidance    </w:t>
      </w:r>
      <w:r>
        <w:t xml:space="preserve">   Chaos    </w:t>
      </w:r>
      <w:r>
        <w:t xml:space="preserve">   Harass    </w:t>
      </w:r>
      <w:r>
        <w:t xml:space="preserve">   Gnarly    </w:t>
      </w:r>
      <w:r>
        <w:t xml:space="preserve">   Pip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Flipped</dc:title>
  <dcterms:created xsi:type="dcterms:W3CDTF">2021-10-11T07:11:25Z</dcterms:created>
  <dcterms:modified xsi:type="dcterms:W3CDTF">2021-10-11T07:11:25Z</dcterms:modified>
</cp:coreProperties>
</file>