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Flipped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certain situation or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speak in a mocking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waste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 in story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overly 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interpret,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irritate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urgently call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glowing colors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complex and difficult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embarrassment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change continually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Examine or inspect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old, run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wishing or inclined to incubate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openly ackonwledged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 in story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Happening very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displaying exaggerated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Title of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</dc:title>
  <dcterms:created xsi:type="dcterms:W3CDTF">2021-10-11T07:11:30Z</dcterms:created>
  <dcterms:modified xsi:type="dcterms:W3CDTF">2021-10-11T07:11:30Z</dcterms:modified>
</cp:coreProperties>
</file>