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Flipped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Garrett    </w:t>
      </w:r>
      <w:r>
        <w:t xml:space="preserve">   bus    </w:t>
      </w:r>
      <w:r>
        <w:t xml:space="preserve">   Bike    </w:t>
      </w:r>
      <w:r>
        <w:t xml:space="preserve">   yard    </w:t>
      </w:r>
      <w:r>
        <w:t xml:space="preserve">   Chickens    </w:t>
      </w:r>
      <w:r>
        <w:t xml:space="preserve">   David Baker    </w:t>
      </w:r>
      <w:r>
        <w:t xml:space="preserve">   salmonella    </w:t>
      </w:r>
      <w:r>
        <w:t xml:space="preserve">   Basket boys    </w:t>
      </w:r>
      <w:r>
        <w:t xml:space="preserve">   eggs    </w:t>
      </w:r>
      <w:r>
        <w:t xml:space="preserve">   Syncamore    </w:t>
      </w:r>
      <w:r>
        <w:t xml:space="preserve">   Bryce    </w:t>
      </w:r>
      <w:r>
        <w:t xml:space="preserve">   Julianna    </w:t>
      </w:r>
      <w:r>
        <w:t xml:space="preserve">   flipped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Flipped</dc:title>
  <dcterms:created xsi:type="dcterms:W3CDTF">2021-10-11T07:11:34Z</dcterms:created>
  <dcterms:modified xsi:type="dcterms:W3CDTF">2021-10-11T07:11:34Z</dcterms:modified>
</cp:coreProperties>
</file>